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8E86B" w14:textId="3F78A958" w:rsidR="000858F1" w:rsidRPr="00AC6637" w:rsidRDefault="00BB24B0" w:rsidP="00FF7DE1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  <w:r w:rsidRPr="00AC6637">
        <w:rPr>
          <w:rFonts w:asciiTheme="minorHAnsi" w:hAnsiTheme="minorHAnsi" w:cstheme="minorHAnsi"/>
          <w:color w:val="000000"/>
        </w:rPr>
        <w:t>Daleszyce</w:t>
      </w:r>
      <w:r w:rsidR="000858F1" w:rsidRPr="00AC6637">
        <w:rPr>
          <w:rFonts w:asciiTheme="minorHAnsi" w:hAnsiTheme="minorHAnsi" w:cstheme="minorHAnsi"/>
          <w:color w:val="000000"/>
        </w:rPr>
        <w:t>, dnia</w:t>
      </w:r>
      <w:r w:rsidR="000407E8" w:rsidRPr="00AC6637">
        <w:rPr>
          <w:rFonts w:asciiTheme="minorHAnsi" w:hAnsiTheme="minorHAnsi" w:cstheme="minorHAnsi"/>
          <w:color w:val="000000"/>
        </w:rPr>
        <w:t xml:space="preserve"> </w:t>
      </w:r>
      <w:r w:rsidR="0007171B">
        <w:rPr>
          <w:rFonts w:asciiTheme="minorHAnsi" w:hAnsiTheme="minorHAnsi" w:cstheme="minorHAnsi"/>
          <w:color w:val="000000"/>
        </w:rPr>
        <w:t>06.02.</w:t>
      </w:r>
      <w:r w:rsidR="00B92B39" w:rsidRPr="00AC6637">
        <w:rPr>
          <w:rFonts w:asciiTheme="minorHAnsi" w:hAnsiTheme="minorHAnsi" w:cstheme="minorHAnsi"/>
          <w:color w:val="000000"/>
        </w:rPr>
        <w:t>20</w:t>
      </w:r>
      <w:r w:rsidR="0007171B">
        <w:rPr>
          <w:rFonts w:asciiTheme="minorHAnsi" w:hAnsiTheme="minorHAnsi" w:cstheme="minorHAnsi"/>
          <w:color w:val="000000"/>
        </w:rPr>
        <w:t>23</w:t>
      </w:r>
      <w:r w:rsidR="00AC6637">
        <w:rPr>
          <w:rFonts w:asciiTheme="minorHAnsi" w:hAnsiTheme="minorHAnsi" w:cstheme="minorHAnsi"/>
          <w:color w:val="000000"/>
        </w:rPr>
        <w:t xml:space="preserve"> r.</w:t>
      </w:r>
    </w:p>
    <w:p w14:paraId="11D948D6" w14:textId="0E20FED8" w:rsidR="003208CC" w:rsidRPr="00AC6637" w:rsidRDefault="00AB1B2B" w:rsidP="003208CC">
      <w:pPr>
        <w:rPr>
          <w:rFonts w:asciiTheme="minorHAnsi" w:hAnsiTheme="minorHAnsi" w:cstheme="minorHAnsi"/>
          <w:b/>
          <w:bCs/>
        </w:rPr>
      </w:pPr>
      <w:r w:rsidRPr="00AC6637">
        <w:rPr>
          <w:rFonts w:asciiTheme="minorHAnsi" w:hAnsiTheme="minorHAnsi" w:cstheme="minorHAnsi"/>
          <w:b/>
          <w:bCs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678342D6" wp14:editId="2E6259EF">
                <wp:simplePos x="0" y="0"/>
                <wp:positionH relativeFrom="column">
                  <wp:posOffset>-33020</wp:posOffset>
                </wp:positionH>
                <wp:positionV relativeFrom="paragraph">
                  <wp:posOffset>85090</wp:posOffset>
                </wp:positionV>
                <wp:extent cx="1971675" cy="851535"/>
                <wp:effectExtent l="0" t="0" r="9525" b="57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A3AB7" w14:textId="77777777" w:rsidR="004120AF" w:rsidRDefault="004120AF" w:rsidP="003208CC"/>
                          <w:p w14:paraId="2D309922" w14:textId="77777777" w:rsidR="00B92B39" w:rsidRDefault="00B92B39" w:rsidP="003208CC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vertAlign w:val="subscript"/>
                              </w:rPr>
                            </w:pPr>
                          </w:p>
                          <w:p w14:paraId="051D3FBF" w14:textId="77D478F0" w:rsidR="004120AF" w:rsidRDefault="004120AF" w:rsidP="003208CC">
                            <w:pPr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sz w:val="16"/>
                                <w:vertAlign w:val="subscript"/>
                              </w:rPr>
                              <w:t>Pieczęć Zamawiającego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342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6pt;margin-top:6.7pt;width:155.25pt;height:67.0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" strokeweight=".5pt">
                <v:textbox inset="7.45pt,3.85pt,7.45pt,3.85pt">
                  <w:txbxContent>
                    <w:p w14:paraId="26EA3AB7" w14:textId="77777777" w:rsidR="004120AF" w:rsidRDefault="004120AF" w:rsidP="003208CC"/>
                    <w:p w14:paraId="2D309922" w14:textId="77777777" w:rsidR="00B92B39" w:rsidRDefault="00B92B39" w:rsidP="003208CC">
                      <w:pPr>
                        <w:jc w:val="center"/>
                        <w:rPr>
                          <w:rFonts w:ascii="Verdana" w:hAnsi="Verdana" w:cs="Verdana"/>
                          <w:sz w:val="16"/>
                          <w:vertAlign w:val="subscript"/>
                        </w:rPr>
                      </w:pPr>
                    </w:p>
                    <w:p w14:paraId="051D3FBF" w14:textId="77D478F0" w:rsidR="004120AF" w:rsidRDefault="004120AF" w:rsidP="003208CC">
                      <w:pPr>
                        <w:jc w:val="center"/>
                      </w:pPr>
                      <w:r>
                        <w:rPr>
                          <w:rFonts w:ascii="Verdana" w:hAnsi="Verdana" w:cs="Verdana"/>
                          <w:sz w:val="16"/>
                          <w:vertAlign w:val="subscript"/>
                        </w:rPr>
                        <w:t>Pieczęć Zamawiającego</w:t>
                      </w:r>
                    </w:p>
                  </w:txbxContent>
                </v:textbox>
              </v:shape>
            </w:pict>
          </mc:Fallback>
        </mc:AlternateContent>
      </w:r>
    </w:p>
    <w:p w14:paraId="57CBE5E0" w14:textId="77777777" w:rsidR="003208CC" w:rsidRPr="00AC6637" w:rsidRDefault="003208CC" w:rsidP="003208CC">
      <w:pPr>
        <w:rPr>
          <w:rFonts w:asciiTheme="minorHAnsi" w:hAnsiTheme="minorHAnsi" w:cstheme="minorHAnsi"/>
          <w:b/>
          <w:bCs/>
        </w:rPr>
      </w:pPr>
    </w:p>
    <w:p w14:paraId="443E9BB1" w14:textId="77777777" w:rsidR="003208CC" w:rsidRPr="0007171B" w:rsidRDefault="003208CC" w:rsidP="003208CC">
      <w:pPr>
        <w:rPr>
          <w:rFonts w:ascii="Arial" w:hAnsi="Arial" w:cs="Arial"/>
          <w:b/>
          <w:bCs/>
        </w:rPr>
      </w:pPr>
    </w:p>
    <w:p w14:paraId="4CE9D537" w14:textId="77777777" w:rsidR="00AB1B2B" w:rsidRPr="0007171B" w:rsidRDefault="00AB1B2B" w:rsidP="00AB1B2B">
      <w:pPr>
        <w:spacing w:after="120"/>
        <w:jc w:val="center"/>
        <w:rPr>
          <w:rFonts w:ascii="Arial" w:hAnsi="Arial" w:cs="Arial"/>
          <w:b/>
          <w:bCs/>
          <w:lang w:eastAsia="pl-PL"/>
        </w:rPr>
      </w:pPr>
      <w:r w:rsidRPr="0007171B">
        <w:rPr>
          <w:rFonts w:ascii="Arial" w:hAnsi="Arial" w:cs="Arial"/>
          <w:b/>
          <w:bCs/>
        </w:rPr>
        <w:t xml:space="preserve">Informacja z otwarcia ofert </w:t>
      </w:r>
    </w:p>
    <w:p w14:paraId="53B00F41" w14:textId="1751E429" w:rsidR="00E4048D" w:rsidRPr="0007171B" w:rsidRDefault="003208CC" w:rsidP="00E4048D">
      <w:pPr>
        <w:spacing w:after="120"/>
        <w:jc w:val="center"/>
        <w:rPr>
          <w:rFonts w:ascii="Arial" w:hAnsi="Arial" w:cs="Arial"/>
          <w:i/>
          <w:iCs/>
        </w:rPr>
      </w:pPr>
      <w:r w:rsidRPr="0007171B">
        <w:rPr>
          <w:rFonts w:ascii="Arial" w:hAnsi="Arial" w:cs="Arial"/>
        </w:rPr>
        <w:t xml:space="preserve">w </w:t>
      </w:r>
      <w:r w:rsidR="00C426A8" w:rsidRPr="0007171B">
        <w:rPr>
          <w:rFonts w:ascii="Arial" w:hAnsi="Arial" w:cs="Arial"/>
          <w:i/>
          <w:iCs/>
        </w:rPr>
        <w:t>postępowani</w:t>
      </w:r>
      <w:r w:rsidR="00437E11" w:rsidRPr="0007171B">
        <w:rPr>
          <w:rFonts w:ascii="Arial" w:hAnsi="Arial" w:cs="Arial"/>
          <w:i/>
          <w:iCs/>
        </w:rPr>
        <w:t>u</w:t>
      </w:r>
      <w:r w:rsidR="00C426A8" w:rsidRPr="0007171B">
        <w:rPr>
          <w:rFonts w:ascii="Arial" w:hAnsi="Arial" w:cs="Arial"/>
          <w:i/>
          <w:iCs/>
        </w:rPr>
        <w:t xml:space="preserve"> o udzielenie zamówienia </w:t>
      </w:r>
      <w:r w:rsidR="00437E11" w:rsidRPr="0007171B">
        <w:rPr>
          <w:rFonts w:ascii="Arial" w:hAnsi="Arial" w:cs="Arial"/>
          <w:i/>
          <w:iCs/>
        </w:rPr>
        <w:t xml:space="preserve">publicznego </w:t>
      </w:r>
      <w:bookmarkStart w:id="0" w:name="_Hlk40349640"/>
      <w:r w:rsidR="00AC6637" w:rsidRPr="0007171B">
        <w:rPr>
          <w:rFonts w:ascii="Arial" w:hAnsi="Arial" w:cs="Arial"/>
          <w:i/>
          <w:iCs/>
        </w:rPr>
        <w:t xml:space="preserve">o wartości nie przekraczającej kwoty </w:t>
      </w:r>
      <w:r w:rsidR="00AC6637" w:rsidRPr="0007171B">
        <w:rPr>
          <w:rFonts w:ascii="Arial" w:hAnsi="Arial" w:cs="Arial"/>
          <w:i/>
          <w:iCs/>
        </w:rPr>
        <w:br/>
        <w:t xml:space="preserve">130 000 złotych netto </w:t>
      </w:r>
      <w:r w:rsidR="00437E11" w:rsidRPr="0007171B">
        <w:rPr>
          <w:rFonts w:ascii="Arial" w:hAnsi="Arial" w:cs="Arial"/>
          <w:i/>
          <w:iCs/>
        </w:rPr>
        <w:t>pn.:</w:t>
      </w:r>
      <w:bookmarkStart w:id="1" w:name="_Hlk43908887"/>
      <w:bookmarkStart w:id="2" w:name="_Hlk44662540"/>
      <w:bookmarkEnd w:id="0"/>
    </w:p>
    <w:bookmarkEnd w:id="1"/>
    <w:p w14:paraId="24461505" w14:textId="587641FB" w:rsidR="00FF6D43" w:rsidRPr="0007171B" w:rsidRDefault="00B92B39" w:rsidP="00E4048D">
      <w:pPr>
        <w:spacing w:after="120"/>
        <w:jc w:val="center"/>
        <w:rPr>
          <w:rFonts w:ascii="Arial" w:eastAsia="TTE176D788t00" w:hAnsi="Arial" w:cs="Arial"/>
        </w:rPr>
      </w:pPr>
      <w:r w:rsidRPr="0007171B">
        <w:rPr>
          <w:rFonts w:ascii="Arial" w:eastAsia="TTE176D788t00" w:hAnsi="Arial" w:cs="Arial"/>
          <w:b/>
        </w:rPr>
        <w:t>„</w:t>
      </w:r>
      <w:r w:rsidR="0007171B" w:rsidRPr="0007171B">
        <w:rPr>
          <w:rFonts w:ascii="Arial" w:eastAsia="TTE176D788t00" w:hAnsi="Arial" w:cs="Arial"/>
          <w:b/>
        </w:rPr>
        <w:t>Opracowanie dokumentacji projektowych dotyczących dróg na terenie Gminy Daleszyce</w:t>
      </w:r>
      <w:r w:rsidRPr="0007171B">
        <w:rPr>
          <w:rFonts w:ascii="Arial" w:eastAsia="TTE176D788t00" w:hAnsi="Arial" w:cs="Arial"/>
          <w:b/>
        </w:rPr>
        <w:t>”</w:t>
      </w:r>
    </w:p>
    <w:p w14:paraId="2FA12394" w14:textId="2E076030" w:rsidR="003B5711" w:rsidRPr="0007171B" w:rsidRDefault="003B5711" w:rsidP="00AC6637">
      <w:pPr>
        <w:pStyle w:val="Bezodstpw"/>
        <w:spacing w:line="276" w:lineRule="auto"/>
        <w:jc w:val="center"/>
        <w:rPr>
          <w:i/>
          <w:iCs/>
        </w:rPr>
      </w:pPr>
      <w:bookmarkStart w:id="3" w:name="_Hlk44659393"/>
      <w:bookmarkEnd w:id="2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3997"/>
        <w:gridCol w:w="1843"/>
        <w:gridCol w:w="2977"/>
      </w:tblGrid>
      <w:tr w:rsidR="0007171B" w:rsidRPr="0007171B" w14:paraId="7C1F7173" w14:textId="77777777" w:rsidTr="0007171B">
        <w:tc>
          <w:tcPr>
            <w:tcW w:w="676" w:type="dxa"/>
            <w:shd w:val="clear" w:color="auto" w:fill="auto"/>
            <w:vAlign w:val="center"/>
          </w:tcPr>
          <w:p w14:paraId="1FA6403C" w14:textId="77777777" w:rsidR="0007171B" w:rsidRPr="0007171B" w:rsidRDefault="0007171B" w:rsidP="001103B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7171B">
              <w:rPr>
                <w:rFonts w:ascii="Arial" w:hAnsi="Arial" w:cs="Arial"/>
              </w:rPr>
              <w:t>L.p.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47FB0EA5" w14:textId="77777777" w:rsidR="0007171B" w:rsidRPr="0007171B" w:rsidRDefault="0007171B" w:rsidP="001103B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7171B">
              <w:rPr>
                <w:rFonts w:ascii="Arial" w:hAnsi="Arial" w:cs="Arial"/>
              </w:rPr>
              <w:t>Nazwa  i adres wykonawcy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6DA969" w14:textId="77777777" w:rsidR="0007171B" w:rsidRPr="0007171B" w:rsidRDefault="0007171B" w:rsidP="001103B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7171B">
              <w:rPr>
                <w:rFonts w:ascii="Arial" w:hAnsi="Arial" w:cs="Arial"/>
              </w:rPr>
              <w:t>Data złożenia oferty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B08CFF9" w14:textId="77777777" w:rsidR="0007171B" w:rsidRPr="0007171B" w:rsidRDefault="0007171B" w:rsidP="001103B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7171B">
              <w:rPr>
                <w:rFonts w:ascii="Arial" w:hAnsi="Arial" w:cs="Arial"/>
              </w:rPr>
              <w:t>Cena oferty</w:t>
            </w:r>
          </w:p>
        </w:tc>
      </w:tr>
      <w:tr w:rsidR="0007171B" w:rsidRPr="0007171B" w14:paraId="2C9AC8FE" w14:textId="77777777" w:rsidTr="0007171B">
        <w:tc>
          <w:tcPr>
            <w:tcW w:w="676" w:type="dxa"/>
            <w:shd w:val="clear" w:color="auto" w:fill="auto"/>
            <w:vAlign w:val="center"/>
          </w:tcPr>
          <w:p w14:paraId="5D503B7E" w14:textId="77777777" w:rsidR="0007171B" w:rsidRPr="0007171B" w:rsidRDefault="0007171B" w:rsidP="001103B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7171B">
              <w:rPr>
                <w:rFonts w:ascii="Arial" w:hAnsi="Arial" w:cs="Arial"/>
              </w:rPr>
              <w:t>1.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6A072E35" w14:textId="786AFBA1" w:rsidR="0007171B" w:rsidRPr="0007171B" w:rsidRDefault="0007171B" w:rsidP="001103B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7171B">
              <w:rPr>
                <w:rFonts w:ascii="Arial" w:hAnsi="Arial" w:cs="Arial"/>
              </w:rPr>
              <w:t xml:space="preserve">Usługi Doradztwa Technicznego BINGO Beniamin Szymczyk </w:t>
            </w:r>
            <w:r w:rsidRPr="0007171B">
              <w:rPr>
                <w:rFonts w:ascii="Arial" w:hAnsi="Arial" w:cs="Arial"/>
              </w:rPr>
              <w:br/>
            </w:r>
            <w:r w:rsidRPr="0007171B">
              <w:rPr>
                <w:rFonts w:ascii="Arial" w:hAnsi="Arial" w:cs="Arial"/>
              </w:rPr>
              <w:t>ul. Skibowa 24, 25-147 Kielce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849480" w14:textId="77777777" w:rsidR="0007171B" w:rsidRPr="0007171B" w:rsidRDefault="0007171B" w:rsidP="001103B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7171B">
              <w:rPr>
                <w:rFonts w:ascii="Arial" w:hAnsi="Arial" w:cs="Arial"/>
              </w:rPr>
              <w:t>03.02.2023r.</w:t>
            </w:r>
          </w:p>
        </w:tc>
        <w:tc>
          <w:tcPr>
            <w:tcW w:w="2977" w:type="dxa"/>
            <w:shd w:val="clear" w:color="auto" w:fill="auto"/>
          </w:tcPr>
          <w:p w14:paraId="6941C5E5" w14:textId="77777777" w:rsidR="0007171B" w:rsidRPr="0007171B" w:rsidRDefault="0007171B" w:rsidP="001103BE">
            <w:pPr>
              <w:spacing w:after="0" w:line="360" w:lineRule="auto"/>
              <w:rPr>
                <w:rFonts w:ascii="Arial" w:hAnsi="Arial" w:cs="Arial"/>
              </w:rPr>
            </w:pPr>
            <w:r w:rsidRPr="0007171B">
              <w:rPr>
                <w:rFonts w:ascii="Arial" w:hAnsi="Arial" w:cs="Arial"/>
              </w:rPr>
              <w:t>Zadanie 1. 47 970,00</w:t>
            </w:r>
          </w:p>
          <w:p w14:paraId="1B51C267" w14:textId="77777777" w:rsidR="0007171B" w:rsidRPr="0007171B" w:rsidRDefault="0007171B" w:rsidP="001103BE">
            <w:pPr>
              <w:spacing w:after="0" w:line="360" w:lineRule="auto"/>
              <w:rPr>
                <w:rFonts w:ascii="Arial" w:hAnsi="Arial" w:cs="Arial"/>
              </w:rPr>
            </w:pPr>
            <w:r w:rsidRPr="0007171B">
              <w:rPr>
                <w:rFonts w:ascii="Arial" w:hAnsi="Arial" w:cs="Arial"/>
              </w:rPr>
              <w:t>Zadanie 2. –</w:t>
            </w:r>
          </w:p>
          <w:p w14:paraId="2A9BA596" w14:textId="77777777" w:rsidR="0007171B" w:rsidRPr="0007171B" w:rsidRDefault="0007171B" w:rsidP="001103BE">
            <w:pPr>
              <w:spacing w:after="0" w:line="360" w:lineRule="auto"/>
              <w:rPr>
                <w:rFonts w:ascii="Arial" w:hAnsi="Arial" w:cs="Arial"/>
              </w:rPr>
            </w:pPr>
            <w:r w:rsidRPr="0007171B">
              <w:rPr>
                <w:rFonts w:ascii="Arial" w:hAnsi="Arial" w:cs="Arial"/>
              </w:rPr>
              <w:t>Zadanie 3. 18 450,00</w:t>
            </w:r>
          </w:p>
          <w:p w14:paraId="302C3FDD" w14:textId="77777777" w:rsidR="0007171B" w:rsidRPr="0007171B" w:rsidRDefault="0007171B" w:rsidP="001103BE">
            <w:pPr>
              <w:spacing w:after="0" w:line="360" w:lineRule="auto"/>
              <w:rPr>
                <w:rFonts w:ascii="Arial" w:hAnsi="Arial" w:cs="Arial"/>
              </w:rPr>
            </w:pPr>
            <w:r w:rsidRPr="0007171B">
              <w:rPr>
                <w:rFonts w:ascii="Arial" w:hAnsi="Arial" w:cs="Arial"/>
              </w:rPr>
              <w:t>Zadanie 4. 18 450,00</w:t>
            </w:r>
          </w:p>
        </w:tc>
      </w:tr>
      <w:tr w:rsidR="0007171B" w:rsidRPr="0007171B" w14:paraId="6626D476" w14:textId="77777777" w:rsidTr="0007171B">
        <w:tc>
          <w:tcPr>
            <w:tcW w:w="676" w:type="dxa"/>
            <w:shd w:val="clear" w:color="auto" w:fill="auto"/>
            <w:vAlign w:val="center"/>
          </w:tcPr>
          <w:p w14:paraId="491D8B98" w14:textId="77777777" w:rsidR="0007171B" w:rsidRPr="0007171B" w:rsidRDefault="0007171B" w:rsidP="001103B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7171B">
              <w:rPr>
                <w:rFonts w:ascii="Arial" w:hAnsi="Arial" w:cs="Arial"/>
              </w:rPr>
              <w:t>2.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0D811F76" w14:textId="77777777" w:rsidR="0007171B" w:rsidRPr="0007171B" w:rsidRDefault="0007171B" w:rsidP="001103B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7171B">
              <w:rPr>
                <w:rFonts w:ascii="Arial" w:hAnsi="Arial" w:cs="Arial"/>
              </w:rPr>
              <w:t xml:space="preserve">Przedsiębiorstwo Wielobranżowe „ASART” Dariusz </w:t>
            </w:r>
            <w:proofErr w:type="spellStart"/>
            <w:r w:rsidRPr="0007171B">
              <w:rPr>
                <w:rFonts w:ascii="Arial" w:hAnsi="Arial" w:cs="Arial"/>
              </w:rPr>
              <w:t>Kotulsi</w:t>
            </w:r>
            <w:proofErr w:type="spellEnd"/>
          </w:p>
          <w:p w14:paraId="2DA0B228" w14:textId="4641F004" w:rsidR="0007171B" w:rsidRPr="0007171B" w:rsidRDefault="0007171B" w:rsidP="001103B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7171B">
              <w:rPr>
                <w:rFonts w:ascii="Arial" w:hAnsi="Arial" w:cs="Arial"/>
              </w:rPr>
              <w:t>u</w:t>
            </w:r>
            <w:r w:rsidRPr="0007171B">
              <w:rPr>
                <w:rFonts w:ascii="Arial" w:hAnsi="Arial" w:cs="Arial"/>
              </w:rPr>
              <w:t>l. Górka 112, 39-442 Chmielów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DF7C88" w14:textId="77777777" w:rsidR="0007171B" w:rsidRPr="0007171B" w:rsidRDefault="0007171B" w:rsidP="001103B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7171B">
              <w:rPr>
                <w:rFonts w:ascii="Arial" w:hAnsi="Arial" w:cs="Arial"/>
              </w:rPr>
              <w:t>03.02.2023r.</w:t>
            </w:r>
          </w:p>
        </w:tc>
        <w:tc>
          <w:tcPr>
            <w:tcW w:w="2977" w:type="dxa"/>
            <w:shd w:val="clear" w:color="auto" w:fill="auto"/>
          </w:tcPr>
          <w:p w14:paraId="00B91246" w14:textId="77777777" w:rsidR="0007171B" w:rsidRPr="0007171B" w:rsidRDefault="0007171B" w:rsidP="001103BE">
            <w:pPr>
              <w:spacing w:after="0" w:line="360" w:lineRule="auto"/>
              <w:rPr>
                <w:rFonts w:ascii="Arial" w:hAnsi="Arial" w:cs="Arial"/>
              </w:rPr>
            </w:pPr>
            <w:r w:rsidRPr="0007171B">
              <w:rPr>
                <w:rFonts w:ascii="Arial" w:hAnsi="Arial" w:cs="Arial"/>
              </w:rPr>
              <w:t>Zadanie 1. 79 827,00</w:t>
            </w:r>
          </w:p>
          <w:p w14:paraId="56FEC8FE" w14:textId="77777777" w:rsidR="0007171B" w:rsidRPr="0007171B" w:rsidRDefault="0007171B" w:rsidP="001103BE">
            <w:pPr>
              <w:spacing w:after="0" w:line="360" w:lineRule="auto"/>
              <w:rPr>
                <w:rFonts w:ascii="Arial" w:hAnsi="Arial" w:cs="Arial"/>
              </w:rPr>
            </w:pPr>
            <w:r w:rsidRPr="0007171B">
              <w:rPr>
                <w:rFonts w:ascii="Arial" w:hAnsi="Arial" w:cs="Arial"/>
              </w:rPr>
              <w:t>Zadanie 2. –</w:t>
            </w:r>
          </w:p>
          <w:p w14:paraId="07718FA5" w14:textId="77777777" w:rsidR="0007171B" w:rsidRPr="0007171B" w:rsidRDefault="0007171B" w:rsidP="001103BE">
            <w:pPr>
              <w:spacing w:after="0" w:line="360" w:lineRule="auto"/>
              <w:rPr>
                <w:rFonts w:ascii="Arial" w:hAnsi="Arial" w:cs="Arial"/>
              </w:rPr>
            </w:pPr>
            <w:r w:rsidRPr="0007171B">
              <w:rPr>
                <w:rFonts w:ascii="Arial" w:hAnsi="Arial" w:cs="Arial"/>
              </w:rPr>
              <w:t>Zadanie 3. 38 745,00</w:t>
            </w:r>
          </w:p>
          <w:p w14:paraId="2AA063F1" w14:textId="77777777" w:rsidR="0007171B" w:rsidRPr="0007171B" w:rsidRDefault="0007171B" w:rsidP="001103BE">
            <w:pPr>
              <w:rPr>
                <w:rFonts w:ascii="Arial" w:hAnsi="Arial" w:cs="Arial"/>
              </w:rPr>
            </w:pPr>
            <w:r w:rsidRPr="0007171B">
              <w:rPr>
                <w:rFonts w:ascii="Arial" w:hAnsi="Arial" w:cs="Arial"/>
              </w:rPr>
              <w:t>Zadanie 4. 78 597,00</w:t>
            </w:r>
          </w:p>
        </w:tc>
      </w:tr>
      <w:tr w:rsidR="0007171B" w:rsidRPr="0007171B" w14:paraId="0D004E5B" w14:textId="77777777" w:rsidTr="0007171B">
        <w:tc>
          <w:tcPr>
            <w:tcW w:w="676" w:type="dxa"/>
            <w:shd w:val="clear" w:color="auto" w:fill="auto"/>
            <w:vAlign w:val="center"/>
          </w:tcPr>
          <w:p w14:paraId="7AB1B0BE" w14:textId="77777777" w:rsidR="0007171B" w:rsidRPr="0007171B" w:rsidRDefault="0007171B" w:rsidP="001103B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7171B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0DD66F39" w14:textId="6AA1AA1C" w:rsidR="0007171B" w:rsidRPr="0007171B" w:rsidRDefault="0007171B" w:rsidP="001103B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7171B">
              <w:rPr>
                <w:rFonts w:ascii="Arial" w:hAnsi="Arial" w:cs="Arial"/>
              </w:rPr>
              <w:t xml:space="preserve">Marek </w:t>
            </w:r>
            <w:proofErr w:type="spellStart"/>
            <w:r w:rsidRPr="0007171B">
              <w:rPr>
                <w:rFonts w:ascii="Arial" w:hAnsi="Arial" w:cs="Arial"/>
              </w:rPr>
              <w:t>Płaziak</w:t>
            </w:r>
            <w:proofErr w:type="spellEnd"/>
            <w:r w:rsidRPr="0007171B">
              <w:rPr>
                <w:rFonts w:ascii="Arial" w:hAnsi="Arial" w:cs="Arial"/>
              </w:rPr>
              <w:t xml:space="preserve"> </w:t>
            </w:r>
            <w:r w:rsidRPr="0007171B">
              <w:rPr>
                <w:rFonts w:ascii="Arial" w:hAnsi="Arial" w:cs="Arial"/>
              </w:rPr>
              <w:br/>
            </w:r>
            <w:r w:rsidRPr="0007171B">
              <w:rPr>
                <w:rFonts w:ascii="Arial" w:hAnsi="Arial" w:cs="Arial"/>
              </w:rPr>
              <w:t>„MP-NADZÓR</w:t>
            </w:r>
          </w:p>
          <w:p w14:paraId="76759D78" w14:textId="6348C5CF" w:rsidR="0007171B" w:rsidRPr="0007171B" w:rsidRDefault="0007171B" w:rsidP="001103B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7171B">
              <w:rPr>
                <w:rFonts w:ascii="Arial" w:hAnsi="Arial" w:cs="Arial"/>
              </w:rPr>
              <w:t>u</w:t>
            </w:r>
            <w:r w:rsidRPr="0007171B">
              <w:rPr>
                <w:rFonts w:ascii="Arial" w:hAnsi="Arial" w:cs="Arial"/>
              </w:rPr>
              <w:t>l. Chabrowa 119 E</w:t>
            </w:r>
          </w:p>
          <w:p w14:paraId="1926F48A" w14:textId="77777777" w:rsidR="0007171B" w:rsidRPr="0007171B" w:rsidRDefault="0007171B" w:rsidP="001103B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7171B">
              <w:rPr>
                <w:rFonts w:ascii="Arial" w:hAnsi="Arial" w:cs="Arial"/>
              </w:rPr>
              <w:t>25-224 Kielce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801400" w14:textId="77777777" w:rsidR="0007171B" w:rsidRPr="0007171B" w:rsidRDefault="0007171B" w:rsidP="001103B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7171B">
              <w:rPr>
                <w:rFonts w:ascii="Arial" w:hAnsi="Arial" w:cs="Arial"/>
              </w:rPr>
              <w:t>03.02.2023r.</w:t>
            </w:r>
          </w:p>
        </w:tc>
        <w:tc>
          <w:tcPr>
            <w:tcW w:w="2977" w:type="dxa"/>
            <w:shd w:val="clear" w:color="auto" w:fill="auto"/>
          </w:tcPr>
          <w:p w14:paraId="7A8BEA83" w14:textId="77777777" w:rsidR="0007171B" w:rsidRPr="0007171B" w:rsidRDefault="0007171B" w:rsidP="001103BE">
            <w:pPr>
              <w:spacing w:after="0" w:line="360" w:lineRule="auto"/>
              <w:rPr>
                <w:rFonts w:ascii="Arial" w:hAnsi="Arial" w:cs="Arial"/>
              </w:rPr>
            </w:pPr>
            <w:r w:rsidRPr="0007171B">
              <w:rPr>
                <w:rFonts w:ascii="Arial" w:hAnsi="Arial" w:cs="Arial"/>
              </w:rPr>
              <w:t>Zadanie 1. –</w:t>
            </w:r>
          </w:p>
          <w:p w14:paraId="64B08B5D" w14:textId="77777777" w:rsidR="0007171B" w:rsidRPr="0007171B" w:rsidRDefault="0007171B" w:rsidP="001103BE">
            <w:pPr>
              <w:spacing w:after="0" w:line="360" w:lineRule="auto"/>
              <w:rPr>
                <w:rFonts w:ascii="Arial" w:hAnsi="Arial" w:cs="Arial"/>
              </w:rPr>
            </w:pPr>
            <w:r w:rsidRPr="0007171B">
              <w:rPr>
                <w:rFonts w:ascii="Arial" w:hAnsi="Arial" w:cs="Arial"/>
              </w:rPr>
              <w:t>Zadanie 2. –</w:t>
            </w:r>
          </w:p>
          <w:p w14:paraId="63DF5EA7" w14:textId="77777777" w:rsidR="0007171B" w:rsidRPr="0007171B" w:rsidRDefault="0007171B" w:rsidP="001103BE">
            <w:pPr>
              <w:spacing w:after="0" w:line="360" w:lineRule="auto"/>
              <w:rPr>
                <w:rFonts w:ascii="Arial" w:hAnsi="Arial" w:cs="Arial"/>
              </w:rPr>
            </w:pPr>
            <w:r w:rsidRPr="0007171B">
              <w:rPr>
                <w:rFonts w:ascii="Arial" w:hAnsi="Arial" w:cs="Arial"/>
              </w:rPr>
              <w:t>Zadanie 3. 10 000,00</w:t>
            </w:r>
          </w:p>
          <w:p w14:paraId="0B3F0DC7" w14:textId="77777777" w:rsidR="0007171B" w:rsidRPr="0007171B" w:rsidRDefault="0007171B" w:rsidP="001103BE">
            <w:pPr>
              <w:rPr>
                <w:rFonts w:ascii="Arial" w:hAnsi="Arial" w:cs="Arial"/>
              </w:rPr>
            </w:pPr>
            <w:r w:rsidRPr="0007171B">
              <w:rPr>
                <w:rFonts w:ascii="Arial" w:hAnsi="Arial" w:cs="Arial"/>
              </w:rPr>
              <w:t>Zadanie 4. 10 000,00</w:t>
            </w:r>
          </w:p>
        </w:tc>
      </w:tr>
      <w:tr w:rsidR="0007171B" w:rsidRPr="0007171B" w14:paraId="3B8DB3C8" w14:textId="77777777" w:rsidTr="0007171B">
        <w:tc>
          <w:tcPr>
            <w:tcW w:w="676" w:type="dxa"/>
            <w:shd w:val="clear" w:color="auto" w:fill="auto"/>
            <w:vAlign w:val="center"/>
          </w:tcPr>
          <w:p w14:paraId="5FCAC256" w14:textId="77777777" w:rsidR="0007171B" w:rsidRPr="0007171B" w:rsidRDefault="0007171B" w:rsidP="001103B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7171B"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008E4FD0" w14:textId="77777777" w:rsidR="0007171B" w:rsidRPr="0007171B" w:rsidRDefault="0007171B" w:rsidP="001103B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7171B">
              <w:rPr>
                <w:rFonts w:ascii="Arial" w:hAnsi="Arial" w:cs="Arial"/>
              </w:rPr>
              <w:t>DROG-CAD Projektowanie Dróg Dominik Morawski</w:t>
            </w:r>
          </w:p>
          <w:p w14:paraId="6E98879F" w14:textId="290A5A82" w:rsidR="0007171B" w:rsidRPr="0007171B" w:rsidRDefault="0007171B" w:rsidP="001103B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7171B">
              <w:rPr>
                <w:rFonts w:ascii="Arial" w:hAnsi="Arial" w:cs="Arial"/>
              </w:rPr>
              <w:t>u</w:t>
            </w:r>
            <w:r w:rsidRPr="0007171B">
              <w:rPr>
                <w:rFonts w:ascii="Arial" w:hAnsi="Arial" w:cs="Arial"/>
              </w:rPr>
              <w:t>l. Orzeszkowej 8/6</w:t>
            </w:r>
          </w:p>
          <w:p w14:paraId="6C97CD48" w14:textId="77777777" w:rsidR="0007171B" w:rsidRPr="0007171B" w:rsidRDefault="0007171B" w:rsidP="001103B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7171B">
              <w:rPr>
                <w:rFonts w:ascii="Arial" w:hAnsi="Arial" w:cs="Arial"/>
              </w:rPr>
              <w:t>25-435 Kielce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AB258A" w14:textId="77777777" w:rsidR="0007171B" w:rsidRPr="0007171B" w:rsidRDefault="0007171B" w:rsidP="001103B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7171B">
              <w:rPr>
                <w:rFonts w:ascii="Arial" w:hAnsi="Arial" w:cs="Arial"/>
              </w:rPr>
              <w:t>06.02.2023r.</w:t>
            </w:r>
          </w:p>
        </w:tc>
        <w:tc>
          <w:tcPr>
            <w:tcW w:w="2977" w:type="dxa"/>
            <w:shd w:val="clear" w:color="auto" w:fill="auto"/>
          </w:tcPr>
          <w:p w14:paraId="3ECBE5A4" w14:textId="77777777" w:rsidR="0007171B" w:rsidRPr="0007171B" w:rsidRDefault="0007171B" w:rsidP="001103BE">
            <w:pPr>
              <w:spacing w:after="0" w:line="360" w:lineRule="auto"/>
              <w:rPr>
                <w:rFonts w:ascii="Arial" w:hAnsi="Arial" w:cs="Arial"/>
              </w:rPr>
            </w:pPr>
            <w:r w:rsidRPr="0007171B">
              <w:rPr>
                <w:rFonts w:ascii="Arial" w:hAnsi="Arial" w:cs="Arial"/>
              </w:rPr>
              <w:t>Zadanie 1. –</w:t>
            </w:r>
          </w:p>
          <w:p w14:paraId="2F359B7F" w14:textId="77777777" w:rsidR="0007171B" w:rsidRPr="0007171B" w:rsidRDefault="0007171B" w:rsidP="001103BE">
            <w:pPr>
              <w:spacing w:after="0" w:line="360" w:lineRule="auto"/>
              <w:rPr>
                <w:rFonts w:ascii="Arial" w:hAnsi="Arial" w:cs="Arial"/>
              </w:rPr>
            </w:pPr>
            <w:r w:rsidRPr="0007171B">
              <w:rPr>
                <w:rFonts w:ascii="Arial" w:hAnsi="Arial" w:cs="Arial"/>
              </w:rPr>
              <w:t>Zadanie 2. –</w:t>
            </w:r>
          </w:p>
          <w:p w14:paraId="369B2596" w14:textId="77777777" w:rsidR="0007171B" w:rsidRPr="0007171B" w:rsidRDefault="0007171B" w:rsidP="001103BE">
            <w:pPr>
              <w:spacing w:after="0" w:line="360" w:lineRule="auto"/>
              <w:rPr>
                <w:rFonts w:ascii="Arial" w:hAnsi="Arial" w:cs="Arial"/>
              </w:rPr>
            </w:pPr>
            <w:r w:rsidRPr="0007171B">
              <w:rPr>
                <w:rFonts w:ascii="Arial" w:hAnsi="Arial" w:cs="Arial"/>
              </w:rPr>
              <w:t>Zadanie 3. 11 070,00</w:t>
            </w:r>
          </w:p>
          <w:p w14:paraId="78FDCC26" w14:textId="77777777" w:rsidR="0007171B" w:rsidRPr="0007171B" w:rsidRDefault="0007171B" w:rsidP="001103BE">
            <w:pPr>
              <w:rPr>
                <w:rFonts w:ascii="Arial" w:hAnsi="Arial" w:cs="Arial"/>
              </w:rPr>
            </w:pPr>
            <w:r w:rsidRPr="0007171B">
              <w:rPr>
                <w:rFonts w:ascii="Arial" w:hAnsi="Arial" w:cs="Arial"/>
              </w:rPr>
              <w:t>Zadanie 4. 12 177,00</w:t>
            </w:r>
          </w:p>
        </w:tc>
      </w:tr>
      <w:tr w:rsidR="0007171B" w:rsidRPr="0007171B" w14:paraId="541E730E" w14:textId="77777777" w:rsidTr="0007171B">
        <w:tc>
          <w:tcPr>
            <w:tcW w:w="676" w:type="dxa"/>
            <w:shd w:val="clear" w:color="auto" w:fill="auto"/>
            <w:vAlign w:val="center"/>
          </w:tcPr>
          <w:p w14:paraId="4636E1BD" w14:textId="77777777" w:rsidR="0007171B" w:rsidRPr="0007171B" w:rsidRDefault="0007171B" w:rsidP="001103B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7171B"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427EE095" w14:textId="0D3EFE14" w:rsidR="0007171B" w:rsidRPr="0007171B" w:rsidRDefault="0007171B" w:rsidP="001103B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7171B">
              <w:rPr>
                <w:rFonts w:ascii="Arial" w:hAnsi="Arial" w:cs="Arial"/>
              </w:rPr>
              <w:t xml:space="preserve">Szymon Siedlecki </w:t>
            </w:r>
            <w:r w:rsidRPr="0007171B">
              <w:rPr>
                <w:rFonts w:ascii="Arial" w:hAnsi="Arial" w:cs="Arial"/>
              </w:rPr>
              <w:br/>
            </w:r>
            <w:r w:rsidRPr="0007171B">
              <w:rPr>
                <w:rFonts w:ascii="Arial" w:hAnsi="Arial" w:cs="Arial"/>
              </w:rPr>
              <w:t>ul. Tarnowska 16B</w:t>
            </w:r>
          </w:p>
          <w:p w14:paraId="187A9490" w14:textId="77777777" w:rsidR="0007171B" w:rsidRPr="0007171B" w:rsidRDefault="0007171B" w:rsidP="001103B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7171B">
              <w:rPr>
                <w:rFonts w:ascii="Arial" w:hAnsi="Arial" w:cs="Arial"/>
              </w:rPr>
              <w:t>33-131 Łęg Tarnowski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A22963" w14:textId="77777777" w:rsidR="0007171B" w:rsidRPr="0007171B" w:rsidRDefault="0007171B" w:rsidP="001103B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7171B">
              <w:rPr>
                <w:rFonts w:ascii="Arial" w:hAnsi="Arial" w:cs="Arial"/>
              </w:rPr>
              <w:t>06.02.2023r.</w:t>
            </w:r>
          </w:p>
        </w:tc>
        <w:tc>
          <w:tcPr>
            <w:tcW w:w="2977" w:type="dxa"/>
            <w:shd w:val="clear" w:color="auto" w:fill="auto"/>
          </w:tcPr>
          <w:p w14:paraId="351A82F9" w14:textId="77777777" w:rsidR="0007171B" w:rsidRPr="0007171B" w:rsidRDefault="0007171B" w:rsidP="001103BE">
            <w:pPr>
              <w:spacing w:after="0" w:line="360" w:lineRule="auto"/>
              <w:rPr>
                <w:rFonts w:ascii="Arial" w:hAnsi="Arial" w:cs="Arial"/>
              </w:rPr>
            </w:pPr>
            <w:r w:rsidRPr="0007171B">
              <w:rPr>
                <w:rFonts w:ascii="Arial" w:hAnsi="Arial" w:cs="Arial"/>
              </w:rPr>
              <w:t>Zadanie 1. 10 500,00</w:t>
            </w:r>
          </w:p>
          <w:p w14:paraId="551F5349" w14:textId="77777777" w:rsidR="0007171B" w:rsidRPr="0007171B" w:rsidRDefault="0007171B" w:rsidP="001103BE">
            <w:pPr>
              <w:spacing w:after="0" w:line="360" w:lineRule="auto"/>
              <w:rPr>
                <w:rFonts w:ascii="Arial" w:hAnsi="Arial" w:cs="Arial"/>
              </w:rPr>
            </w:pPr>
            <w:r w:rsidRPr="0007171B">
              <w:rPr>
                <w:rFonts w:ascii="Arial" w:hAnsi="Arial" w:cs="Arial"/>
              </w:rPr>
              <w:t>Zadanie 2. 9 500,00</w:t>
            </w:r>
          </w:p>
          <w:p w14:paraId="2DCB06A4" w14:textId="77777777" w:rsidR="0007171B" w:rsidRPr="0007171B" w:rsidRDefault="0007171B" w:rsidP="001103BE">
            <w:pPr>
              <w:spacing w:after="0" w:line="360" w:lineRule="auto"/>
              <w:rPr>
                <w:rFonts w:ascii="Arial" w:hAnsi="Arial" w:cs="Arial"/>
              </w:rPr>
            </w:pPr>
            <w:r w:rsidRPr="0007171B">
              <w:rPr>
                <w:rFonts w:ascii="Arial" w:hAnsi="Arial" w:cs="Arial"/>
              </w:rPr>
              <w:t>Zadanie 3. 2 500,00</w:t>
            </w:r>
          </w:p>
          <w:p w14:paraId="60CA835D" w14:textId="77777777" w:rsidR="0007171B" w:rsidRPr="0007171B" w:rsidRDefault="0007171B" w:rsidP="001103BE">
            <w:pPr>
              <w:rPr>
                <w:rFonts w:ascii="Arial" w:hAnsi="Arial" w:cs="Arial"/>
              </w:rPr>
            </w:pPr>
            <w:r w:rsidRPr="0007171B">
              <w:rPr>
                <w:rFonts w:ascii="Arial" w:hAnsi="Arial" w:cs="Arial"/>
              </w:rPr>
              <w:t>Zadanie 4. 2 500,00</w:t>
            </w:r>
          </w:p>
        </w:tc>
      </w:tr>
      <w:tr w:rsidR="0007171B" w:rsidRPr="0007171B" w14:paraId="4BEA7FE3" w14:textId="77777777" w:rsidTr="0007171B">
        <w:tc>
          <w:tcPr>
            <w:tcW w:w="676" w:type="dxa"/>
            <w:shd w:val="clear" w:color="auto" w:fill="auto"/>
            <w:vAlign w:val="center"/>
          </w:tcPr>
          <w:p w14:paraId="2F30CBFC" w14:textId="77777777" w:rsidR="0007171B" w:rsidRPr="0007171B" w:rsidRDefault="0007171B" w:rsidP="001103B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7171B"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7E0E4B99" w14:textId="77777777" w:rsidR="0007171B" w:rsidRPr="0007171B" w:rsidRDefault="0007171B" w:rsidP="001103B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7171B">
              <w:rPr>
                <w:rFonts w:ascii="Arial" w:hAnsi="Arial" w:cs="Arial"/>
              </w:rPr>
              <w:t>PG Usługi Paweł Grzęda</w:t>
            </w:r>
          </w:p>
          <w:p w14:paraId="0577309C" w14:textId="77777777" w:rsidR="0007171B" w:rsidRPr="0007171B" w:rsidRDefault="0007171B" w:rsidP="001103B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7171B">
              <w:rPr>
                <w:rFonts w:ascii="Arial" w:hAnsi="Arial" w:cs="Arial"/>
              </w:rPr>
              <w:t>Ul. Orlińskiego 1/85</w:t>
            </w:r>
          </w:p>
          <w:p w14:paraId="4890863F" w14:textId="77777777" w:rsidR="0007171B" w:rsidRPr="0007171B" w:rsidRDefault="0007171B" w:rsidP="001103B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7171B">
              <w:rPr>
                <w:rFonts w:ascii="Arial" w:hAnsi="Arial" w:cs="Arial"/>
              </w:rPr>
              <w:t>31-878 Kraków</w:t>
            </w:r>
          </w:p>
          <w:p w14:paraId="6B7AF3DA" w14:textId="77777777" w:rsidR="0007171B" w:rsidRPr="0007171B" w:rsidRDefault="0007171B" w:rsidP="001103B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6E9F1A5" w14:textId="77777777" w:rsidR="0007171B" w:rsidRPr="0007171B" w:rsidRDefault="0007171B" w:rsidP="001103B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7171B">
              <w:rPr>
                <w:rFonts w:ascii="Arial" w:hAnsi="Arial" w:cs="Arial"/>
              </w:rPr>
              <w:t>06.02.2023r.</w:t>
            </w:r>
          </w:p>
        </w:tc>
        <w:tc>
          <w:tcPr>
            <w:tcW w:w="2977" w:type="dxa"/>
            <w:shd w:val="clear" w:color="auto" w:fill="auto"/>
          </w:tcPr>
          <w:p w14:paraId="37E84618" w14:textId="77777777" w:rsidR="0007171B" w:rsidRPr="0007171B" w:rsidRDefault="0007171B" w:rsidP="001103BE">
            <w:pPr>
              <w:spacing w:after="0" w:line="360" w:lineRule="auto"/>
              <w:rPr>
                <w:rFonts w:ascii="Arial" w:hAnsi="Arial" w:cs="Arial"/>
              </w:rPr>
            </w:pPr>
            <w:r w:rsidRPr="0007171B">
              <w:rPr>
                <w:rFonts w:ascii="Arial" w:hAnsi="Arial" w:cs="Arial"/>
              </w:rPr>
              <w:t>Zadanie 1. –</w:t>
            </w:r>
          </w:p>
          <w:p w14:paraId="64D5E9EC" w14:textId="77777777" w:rsidR="0007171B" w:rsidRPr="0007171B" w:rsidRDefault="0007171B" w:rsidP="001103BE">
            <w:pPr>
              <w:spacing w:after="0" w:line="360" w:lineRule="auto"/>
              <w:rPr>
                <w:rFonts w:ascii="Arial" w:hAnsi="Arial" w:cs="Arial"/>
              </w:rPr>
            </w:pPr>
            <w:r w:rsidRPr="0007171B">
              <w:rPr>
                <w:rFonts w:ascii="Arial" w:hAnsi="Arial" w:cs="Arial"/>
              </w:rPr>
              <w:t>Zadanie 2. –</w:t>
            </w:r>
          </w:p>
          <w:p w14:paraId="7D7BEF74" w14:textId="77777777" w:rsidR="0007171B" w:rsidRPr="0007171B" w:rsidRDefault="0007171B" w:rsidP="001103BE">
            <w:pPr>
              <w:spacing w:after="0" w:line="360" w:lineRule="auto"/>
              <w:rPr>
                <w:rFonts w:ascii="Arial" w:hAnsi="Arial" w:cs="Arial"/>
              </w:rPr>
            </w:pPr>
            <w:r w:rsidRPr="0007171B">
              <w:rPr>
                <w:rFonts w:ascii="Arial" w:hAnsi="Arial" w:cs="Arial"/>
              </w:rPr>
              <w:t>Zadanie 3. 11 070,00</w:t>
            </w:r>
          </w:p>
          <w:p w14:paraId="169E247D" w14:textId="77777777" w:rsidR="0007171B" w:rsidRPr="0007171B" w:rsidRDefault="0007171B" w:rsidP="001103BE">
            <w:pPr>
              <w:spacing w:after="0" w:line="360" w:lineRule="auto"/>
              <w:rPr>
                <w:rFonts w:ascii="Arial" w:hAnsi="Arial" w:cs="Arial"/>
              </w:rPr>
            </w:pPr>
            <w:r w:rsidRPr="0007171B">
              <w:rPr>
                <w:rFonts w:ascii="Arial" w:hAnsi="Arial" w:cs="Arial"/>
              </w:rPr>
              <w:t>Zadanie 4. 11 070,00</w:t>
            </w:r>
          </w:p>
        </w:tc>
      </w:tr>
    </w:tbl>
    <w:p w14:paraId="53DEB889" w14:textId="77777777" w:rsidR="0037317F" w:rsidRPr="0007171B" w:rsidRDefault="0037317F" w:rsidP="003B5711">
      <w:pPr>
        <w:pStyle w:val="Bezodstpw"/>
        <w:spacing w:line="276" w:lineRule="auto"/>
        <w:rPr>
          <w:sz w:val="20"/>
          <w:szCs w:val="20"/>
        </w:rPr>
      </w:pPr>
    </w:p>
    <w:bookmarkEnd w:id="3"/>
    <w:p w14:paraId="0F78E8CC" w14:textId="77777777" w:rsidR="003208CC" w:rsidRPr="00AC6637" w:rsidRDefault="003208CC" w:rsidP="00BA3E1B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07171B">
        <w:rPr>
          <w:rFonts w:ascii="Arial" w:hAnsi="Arial" w:cs="Arial"/>
          <w:b/>
          <w:sz w:val="20"/>
          <w:szCs w:val="20"/>
        </w:rPr>
        <w:t>BURMISTRZ MIASTA I GMINY DALESZYCE</w:t>
      </w:r>
    </w:p>
    <w:p w14:paraId="2C878EEF" w14:textId="77777777" w:rsidR="009A0FA4" w:rsidRPr="00AC6637" w:rsidRDefault="009A0FA4" w:rsidP="00256E03">
      <w:pPr>
        <w:spacing w:after="120"/>
        <w:ind w:left="426" w:hanging="426"/>
        <w:jc w:val="center"/>
        <w:rPr>
          <w:rFonts w:asciiTheme="minorHAnsi" w:hAnsiTheme="minorHAnsi" w:cstheme="minorHAnsi"/>
          <w:b/>
          <w:sz w:val="20"/>
          <w:szCs w:val="20"/>
        </w:rPr>
      </w:pPr>
    </w:p>
    <w:sectPr w:rsidR="009A0FA4" w:rsidRPr="00AC6637" w:rsidSect="0007171B">
      <w:headerReference w:type="default" r:id="rId7"/>
      <w:pgSz w:w="11906" w:h="16838"/>
      <w:pgMar w:top="568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F5886" w14:textId="77777777" w:rsidR="009F0C87" w:rsidRDefault="009F0C87">
      <w:pPr>
        <w:spacing w:after="0" w:line="240" w:lineRule="auto"/>
      </w:pPr>
      <w:r>
        <w:separator/>
      </w:r>
    </w:p>
  </w:endnote>
  <w:endnote w:type="continuationSeparator" w:id="0">
    <w:p w14:paraId="2B84703F" w14:textId="77777777" w:rsidR="009F0C87" w:rsidRDefault="009F0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76D788t00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3D4B2" w14:textId="77777777" w:rsidR="009F0C87" w:rsidRDefault="009F0C87">
      <w:pPr>
        <w:spacing w:after="0" w:line="240" w:lineRule="auto"/>
      </w:pPr>
      <w:r>
        <w:separator/>
      </w:r>
    </w:p>
  </w:footnote>
  <w:footnote w:type="continuationSeparator" w:id="0">
    <w:p w14:paraId="3F9B0847" w14:textId="77777777" w:rsidR="009F0C87" w:rsidRDefault="009F0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E157" w14:textId="77777777" w:rsidR="004120AF" w:rsidRDefault="004120AF" w:rsidP="00BB24B0">
    <w:pPr>
      <w:pStyle w:val="Nagwek"/>
    </w:pPr>
  </w:p>
  <w:p w14:paraId="39CEF053" w14:textId="50A1CB60" w:rsidR="004120AF" w:rsidRPr="00BB24B0" w:rsidRDefault="00C426A8" w:rsidP="0007171B">
    <w:pPr>
      <w:pStyle w:val="Tytu"/>
      <w:ind w:right="-2"/>
      <w:jc w:val="left"/>
      <w:rPr>
        <w:szCs w:val="20"/>
      </w:rPr>
    </w:pPr>
    <w:r w:rsidRPr="00AC6637">
      <w:rPr>
        <w:b w:val="0"/>
        <w:lang w:eastAsia="pl-PL"/>
      </w:rPr>
      <w:t xml:space="preserve"> </w:t>
    </w:r>
    <w:r w:rsidR="008B7601" w:rsidRPr="00AC6637">
      <w:rPr>
        <w:rFonts w:ascii="Cambria" w:hAnsi="Cambria" w:cs="Arial"/>
        <w:b w:val="0"/>
        <w:sz w:val="20"/>
        <w:szCs w:val="20"/>
      </w:rPr>
      <w:t xml:space="preserve">Znak sprawy: </w:t>
    </w:r>
    <w:r w:rsidR="0007171B">
      <w:rPr>
        <w:rFonts w:ascii="Cambria" w:hAnsi="Cambria" w:cs="Arial"/>
        <w:b w:val="0"/>
        <w:sz w:val="20"/>
        <w:szCs w:val="20"/>
      </w:rPr>
      <w:t>WIN.720.30.4.2023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1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2" w15:restartNumberingAfterBreak="0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" w15:restartNumberingAfterBreak="0">
    <w:nsid w:val="00000019"/>
    <w:multiLevelType w:val="singleLevel"/>
    <w:tmpl w:val="00000019"/>
    <w:lvl w:ilvl="0">
      <w:start w:val="1"/>
      <w:numFmt w:val="decimal"/>
      <w:lvlText w:val="8.%1."/>
      <w:lvlJc w:val="left"/>
      <w:pPr>
        <w:tabs>
          <w:tab w:val="num" w:pos="0"/>
        </w:tabs>
        <w:ind w:left="928" w:hanging="360"/>
      </w:pPr>
      <w:rPr>
        <w:b w:val="0"/>
      </w:rPr>
    </w:lvl>
  </w:abstractNum>
  <w:abstractNum w:abstractNumId="5" w15:restartNumberingAfterBreak="0">
    <w:nsid w:val="048F0BD9"/>
    <w:multiLevelType w:val="hybridMultilevel"/>
    <w:tmpl w:val="77324A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A154C3"/>
    <w:multiLevelType w:val="hybridMultilevel"/>
    <w:tmpl w:val="9958378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418045B"/>
    <w:multiLevelType w:val="hybridMultilevel"/>
    <w:tmpl w:val="AD76F428"/>
    <w:lvl w:ilvl="0" w:tplc="43568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1E64BB"/>
    <w:multiLevelType w:val="hybridMultilevel"/>
    <w:tmpl w:val="D2B033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5871AD"/>
    <w:multiLevelType w:val="multilevel"/>
    <w:tmpl w:val="DB305AE6"/>
    <w:lvl w:ilvl="0">
      <w:start w:val="16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6A86DD3"/>
    <w:multiLevelType w:val="hybridMultilevel"/>
    <w:tmpl w:val="076AD690"/>
    <w:lvl w:ilvl="0" w:tplc="E452DC0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8A82D9D"/>
    <w:multiLevelType w:val="multilevel"/>
    <w:tmpl w:val="3ACC000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1BA674A1"/>
    <w:multiLevelType w:val="hybridMultilevel"/>
    <w:tmpl w:val="C660F162"/>
    <w:lvl w:ilvl="0" w:tplc="E57EA6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4" w15:restartNumberingAfterBreak="0">
    <w:nsid w:val="1F442B73"/>
    <w:multiLevelType w:val="hybridMultilevel"/>
    <w:tmpl w:val="BBA8CBCC"/>
    <w:lvl w:ilvl="0" w:tplc="F930698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FF40597"/>
    <w:multiLevelType w:val="multilevel"/>
    <w:tmpl w:val="6346DE5E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22A53B38"/>
    <w:multiLevelType w:val="multilevel"/>
    <w:tmpl w:val="222A233A"/>
    <w:lvl w:ilvl="0">
      <w:start w:val="8"/>
      <w:numFmt w:val="decimal"/>
      <w:lvlText w:val="%1"/>
      <w:lvlJc w:val="left"/>
      <w:pPr>
        <w:ind w:left="360" w:hanging="360"/>
      </w:pPr>
      <w:rPr>
        <w:rFonts w:eastAsia="Times-Roman"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-Roman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-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-Roman"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eastAsia="Times-Roman"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-Roman"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eastAsia="Times-Roman"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eastAsia="Times-Roman"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Times-Roman" w:hint="default"/>
        <w:b w:val="0"/>
        <w:color w:val="000000"/>
      </w:rPr>
    </w:lvl>
  </w:abstractNum>
  <w:abstractNum w:abstractNumId="17" w15:restartNumberingAfterBreak="0">
    <w:nsid w:val="23C90BDA"/>
    <w:multiLevelType w:val="multilevel"/>
    <w:tmpl w:val="C8807976"/>
    <w:lvl w:ilvl="0">
      <w:start w:val="20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 New Roman"/>
      </w:rPr>
    </w:lvl>
  </w:abstractNum>
  <w:abstractNum w:abstractNumId="18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59F5B4C"/>
    <w:multiLevelType w:val="hybridMultilevel"/>
    <w:tmpl w:val="21226308"/>
    <w:lvl w:ilvl="0" w:tplc="B6046E40">
      <w:start w:val="1"/>
      <w:numFmt w:val="decimal"/>
      <w:lvlText w:val="9.2.1.%1."/>
      <w:lvlJc w:val="left"/>
      <w:pPr>
        <w:ind w:left="2355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075" w:hanging="360"/>
      </w:pPr>
    </w:lvl>
    <w:lvl w:ilvl="2" w:tplc="0415001B" w:tentative="1">
      <w:start w:val="1"/>
      <w:numFmt w:val="lowerRoman"/>
      <w:lvlText w:val="%3."/>
      <w:lvlJc w:val="right"/>
      <w:pPr>
        <w:ind w:left="3795" w:hanging="180"/>
      </w:pPr>
    </w:lvl>
    <w:lvl w:ilvl="3" w:tplc="0415000F" w:tentative="1">
      <w:start w:val="1"/>
      <w:numFmt w:val="decimal"/>
      <w:lvlText w:val="%4."/>
      <w:lvlJc w:val="left"/>
      <w:pPr>
        <w:ind w:left="4515" w:hanging="360"/>
      </w:pPr>
    </w:lvl>
    <w:lvl w:ilvl="4" w:tplc="04150019" w:tentative="1">
      <w:start w:val="1"/>
      <w:numFmt w:val="lowerLetter"/>
      <w:lvlText w:val="%5."/>
      <w:lvlJc w:val="left"/>
      <w:pPr>
        <w:ind w:left="5235" w:hanging="360"/>
      </w:pPr>
    </w:lvl>
    <w:lvl w:ilvl="5" w:tplc="0415001B" w:tentative="1">
      <w:start w:val="1"/>
      <w:numFmt w:val="lowerRoman"/>
      <w:lvlText w:val="%6."/>
      <w:lvlJc w:val="right"/>
      <w:pPr>
        <w:ind w:left="5955" w:hanging="180"/>
      </w:pPr>
    </w:lvl>
    <w:lvl w:ilvl="6" w:tplc="0415000F" w:tentative="1">
      <w:start w:val="1"/>
      <w:numFmt w:val="decimal"/>
      <w:lvlText w:val="%7."/>
      <w:lvlJc w:val="left"/>
      <w:pPr>
        <w:ind w:left="6675" w:hanging="360"/>
      </w:pPr>
    </w:lvl>
    <w:lvl w:ilvl="7" w:tplc="04150019" w:tentative="1">
      <w:start w:val="1"/>
      <w:numFmt w:val="lowerLetter"/>
      <w:lvlText w:val="%8."/>
      <w:lvlJc w:val="left"/>
      <w:pPr>
        <w:ind w:left="7395" w:hanging="360"/>
      </w:pPr>
    </w:lvl>
    <w:lvl w:ilvl="8" w:tplc="0415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20" w15:restartNumberingAfterBreak="0">
    <w:nsid w:val="36D019D5"/>
    <w:multiLevelType w:val="multilevel"/>
    <w:tmpl w:val="8C10D34A"/>
    <w:lvl w:ilvl="0">
      <w:start w:val="1"/>
      <w:numFmt w:val="decimal"/>
      <w:lvlText w:val="%1.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C2C4EDB"/>
    <w:multiLevelType w:val="hybridMultilevel"/>
    <w:tmpl w:val="DFF8D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B03A8"/>
    <w:multiLevelType w:val="multilevel"/>
    <w:tmpl w:val="EA7C1940"/>
    <w:lvl w:ilvl="0">
      <w:start w:val="17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9424F8E"/>
    <w:multiLevelType w:val="hybridMultilevel"/>
    <w:tmpl w:val="F0F81E82"/>
    <w:lvl w:ilvl="0" w:tplc="3806C248">
      <w:start w:val="1"/>
      <w:numFmt w:val="lowerLetter"/>
      <w:lvlText w:val="%1)"/>
      <w:lvlJc w:val="left"/>
      <w:pPr>
        <w:ind w:left="927" w:hanging="360"/>
      </w:pPr>
      <w:rPr>
        <w:rFonts w:cs="Aria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517371E"/>
    <w:multiLevelType w:val="hybridMultilevel"/>
    <w:tmpl w:val="46F0F73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97DC5"/>
    <w:multiLevelType w:val="hybridMultilevel"/>
    <w:tmpl w:val="860AD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41423"/>
    <w:multiLevelType w:val="hybridMultilevel"/>
    <w:tmpl w:val="79EE1840"/>
    <w:lvl w:ilvl="0" w:tplc="53F2FC38">
      <w:start w:val="2"/>
      <w:numFmt w:val="bullet"/>
      <w:lvlText w:val="-"/>
      <w:lvlJc w:val="left"/>
      <w:pPr>
        <w:ind w:left="2847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8" w15:restartNumberingAfterBreak="0">
    <w:nsid w:val="7DCF4C5C"/>
    <w:multiLevelType w:val="multilevel"/>
    <w:tmpl w:val="EDA44098"/>
    <w:lvl w:ilvl="0">
      <w:start w:val="18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F936E6F"/>
    <w:multiLevelType w:val="hybridMultilevel"/>
    <w:tmpl w:val="A168A82A"/>
    <w:lvl w:ilvl="0" w:tplc="D79C07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2103867955">
    <w:abstractNumId w:val="10"/>
  </w:num>
  <w:num w:numId="2" w16cid:durableId="1969582184">
    <w:abstractNumId w:val="9"/>
  </w:num>
  <w:num w:numId="3" w16cid:durableId="630214546">
    <w:abstractNumId w:val="22"/>
  </w:num>
  <w:num w:numId="4" w16cid:durableId="258871782">
    <w:abstractNumId w:val="28"/>
  </w:num>
  <w:num w:numId="5" w16cid:durableId="1319921115">
    <w:abstractNumId w:val="12"/>
  </w:num>
  <w:num w:numId="6" w16cid:durableId="137767911">
    <w:abstractNumId w:val="29"/>
  </w:num>
  <w:num w:numId="7" w16cid:durableId="134224906">
    <w:abstractNumId w:val="6"/>
  </w:num>
  <w:num w:numId="8" w16cid:durableId="1468936823">
    <w:abstractNumId w:val="24"/>
  </w:num>
  <w:num w:numId="9" w16cid:durableId="650788394">
    <w:abstractNumId w:val="27"/>
  </w:num>
  <w:num w:numId="10" w16cid:durableId="1580482483">
    <w:abstractNumId w:val="19"/>
  </w:num>
  <w:num w:numId="11" w16cid:durableId="1275944146">
    <w:abstractNumId w:val="14"/>
  </w:num>
  <w:num w:numId="12" w16cid:durableId="1008748398">
    <w:abstractNumId w:val="21"/>
  </w:num>
  <w:num w:numId="13" w16cid:durableId="624432867">
    <w:abstractNumId w:val="7"/>
  </w:num>
  <w:num w:numId="14" w16cid:durableId="1929118781">
    <w:abstractNumId w:val="18"/>
  </w:num>
  <w:num w:numId="15" w16cid:durableId="1260990539">
    <w:abstractNumId w:val="0"/>
  </w:num>
  <w:num w:numId="16" w16cid:durableId="1376781066">
    <w:abstractNumId w:val="3"/>
  </w:num>
  <w:num w:numId="17" w16cid:durableId="692342647">
    <w:abstractNumId w:val="4"/>
  </w:num>
  <w:num w:numId="18" w16cid:durableId="532184574">
    <w:abstractNumId w:val="16"/>
  </w:num>
  <w:num w:numId="19" w16cid:durableId="124080610">
    <w:abstractNumId w:val="8"/>
  </w:num>
  <w:num w:numId="20" w16cid:durableId="99839895">
    <w:abstractNumId w:val="5"/>
  </w:num>
  <w:num w:numId="21" w16cid:durableId="1141075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8586115">
    <w:abstractNumId w:val="1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11545094">
    <w:abstractNumId w:val="11"/>
    <w:lvlOverride w:ilvl="0">
      <w:startOverride w:val="1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30394099">
    <w:abstractNumId w:val="23"/>
  </w:num>
  <w:num w:numId="25" w16cid:durableId="1751734189">
    <w:abstractNumId w:val="13"/>
  </w:num>
  <w:num w:numId="26" w16cid:durableId="818352172">
    <w:abstractNumId w:val="1"/>
  </w:num>
  <w:num w:numId="27" w16cid:durableId="764618193">
    <w:abstractNumId w:val="2"/>
  </w:num>
  <w:num w:numId="28" w16cid:durableId="726300753">
    <w:abstractNumId w:val="20"/>
  </w:num>
  <w:num w:numId="29" w16cid:durableId="2074548421">
    <w:abstractNumId w:val="25"/>
  </w:num>
  <w:num w:numId="30" w16cid:durableId="1165049445">
    <w:abstractNumId w:val="15"/>
  </w:num>
  <w:num w:numId="31" w16cid:durableId="199544801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79"/>
    <w:rsid w:val="00006124"/>
    <w:rsid w:val="00016B6B"/>
    <w:rsid w:val="00023AD4"/>
    <w:rsid w:val="00036E3E"/>
    <w:rsid w:val="000407E8"/>
    <w:rsid w:val="00042B7D"/>
    <w:rsid w:val="00051DCE"/>
    <w:rsid w:val="0005242F"/>
    <w:rsid w:val="00052926"/>
    <w:rsid w:val="000600E1"/>
    <w:rsid w:val="0007171B"/>
    <w:rsid w:val="00072474"/>
    <w:rsid w:val="00072C4A"/>
    <w:rsid w:val="00076D4F"/>
    <w:rsid w:val="000858F1"/>
    <w:rsid w:val="000A35E9"/>
    <w:rsid w:val="000A6D28"/>
    <w:rsid w:val="000B3988"/>
    <w:rsid w:val="000C107C"/>
    <w:rsid w:val="000C795E"/>
    <w:rsid w:val="000E6191"/>
    <w:rsid w:val="0012106D"/>
    <w:rsid w:val="00134B8D"/>
    <w:rsid w:val="0014636C"/>
    <w:rsid w:val="00150F0E"/>
    <w:rsid w:val="00152CD0"/>
    <w:rsid w:val="0015665C"/>
    <w:rsid w:val="001674E9"/>
    <w:rsid w:val="00174801"/>
    <w:rsid w:val="00190334"/>
    <w:rsid w:val="001918FB"/>
    <w:rsid w:val="001C7DF3"/>
    <w:rsid w:val="001D7F91"/>
    <w:rsid w:val="001E0841"/>
    <w:rsid w:val="001E7B89"/>
    <w:rsid w:val="00213A92"/>
    <w:rsid w:val="00215D44"/>
    <w:rsid w:val="002220D7"/>
    <w:rsid w:val="0022550D"/>
    <w:rsid w:val="002355FB"/>
    <w:rsid w:val="002377A3"/>
    <w:rsid w:val="00256E03"/>
    <w:rsid w:val="00267123"/>
    <w:rsid w:val="002C577D"/>
    <w:rsid w:val="002C6307"/>
    <w:rsid w:val="002D3896"/>
    <w:rsid w:val="002E3611"/>
    <w:rsid w:val="003073CD"/>
    <w:rsid w:val="0031198C"/>
    <w:rsid w:val="00313EDC"/>
    <w:rsid w:val="003208CC"/>
    <w:rsid w:val="00321B85"/>
    <w:rsid w:val="00322819"/>
    <w:rsid w:val="003306DE"/>
    <w:rsid w:val="00333089"/>
    <w:rsid w:val="00336EB5"/>
    <w:rsid w:val="00341228"/>
    <w:rsid w:val="0037317F"/>
    <w:rsid w:val="00375CD1"/>
    <w:rsid w:val="0037613A"/>
    <w:rsid w:val="00380D06"/>
    <w:rsid w:val="003933AC"/>
    <w:rsid w:val="00396A8A"/>
    <w:rsid w:val="003B5711"/>
    <w:rsid w:val="003D5CE6"/>
    <w:rsid w:val="003E2317"/>
    <w:rsid w:val="003E64C3"/>
    <w:rsid w:val="003E744E"/>
    <w:rsid w:val="004004CE"/>
    <w:rsid w:val="0040694E"/>
    <w:rsid w:val="004120AF"/>
    <w:rsid w:val="004124C4"/>
    <w:rsid w:val="00413B06"/>
    <w:rsid w:val="004203A6"/>
    <w:rsid w:val="004232B0"/>
    <w:rsid w:val="004314E9"/>
    <w:rsid w:val="004329E6"/>
    <w:rsid w:val="00437DAD"/>
    <w:rsid w:val="00437E11"/>
    <w:rsid w:val="004514E3"/>
    <w:rsid w:val="00451A4C"/>
    <w:rsid w:val="00460AF5"/>
    <w:rsid w:val="00463E73"/>
    <w:rsid w:val="00464795"/>
    <w:rsid w:val="00481643"/>
    <w:rsid w:val="004863B3"/>
    <w:rsid w:val="00487547"/>
    <w:rsid w:val="00495271"/>
    <w:rsid w:val="004A0291"/>
    <w:rsid w:val="004B74C2"/>
    <w:rsid w:val="004D6ED7"/>
    <w:rsid w:val="004E500E"/>
    <w:rsid w:val="004F5931"/>
    <w:rsid w:val="00503D47"/>
    <w:rsid w:val="00515892"/>
    <w:rsid w:val="00520DAE"/>
    <w:rsid w:val="005249AF"/>
    <w:rsid w:val="00527E8A"/>
    <w:rsid w:val="0053098A"/>
    <w:rsid w:val="0053313F"/>
    <w:rsid w:val="005363C7"/>
    <w:rsid w:val="00546569"/>
    <w:rsid w:val="00576C1F"/>
    <w:rsid w:val="00577C01"/>
    <w:rsid w:val="005812E0"/>
    <w:rsid w:val="00596674"/>
    <w:rsid w:val="005C0ADD"/>
    <w:rsid w:val="005D588B"/>
    <w:rsid w:val="005E3479"/>
    <w:rsid w:val="00600F86"/>
    <w:rsid w:val="006027F4"/>
    <w:rsid w:val="006178ED"/>
    <w:rsid w:val="00642504"/>
    <w:rsid w:val="00675EB3"/>
    <w:rsid w:val="00676239"/>
    <w:rsid w:val="00696998"/>
    <w:rsid w:val="00697B6A"/>
    <w:rsid w:val="006A70A3"/>
    <w:rsid w:val="006A71B9"/>
    <w:rsid w:val="006C5621"/>
    <w:rsid w:val="006E7E79"/>
    <w:rsid w:val="006F3106"/>
    <w:rsid w:val="007005E5"/>
    <w:rsid w:val="007056CB"/>
    <w:rsid w:val="00707198"/>
    <w:rsid w:val="007137C9"/>
    <w:rsid w:val="00714EC1"/>
    <w:rsid w:val="00742AB8"/>
    <w:rsid w:val="00754485"/>
    <w:rsid w:val="00757E1D"/>
    <w:rsid w:val="007666E4"/>
    <w:rsid w:val="0077620B"/>
    <w:rsid w:val="00782F8C"/>
    <w:rsid w:val="007A29DB"/>
    <w:rsid w:val="007B5002"/>
    <w:rsid w:val="007D0F41"/>
    <w:rsid w:val="007D32D4"/>
    <w:rsid w:val="007F3952"/>
    <w:rsid w:val="00802B77"/>
    <w:rsid w:val="00833D51"/>
    <w:rsid w:val="0083708A"/>
    <w:rsid w:val="00842ABB"/>
    <w:rsid w:val="00845D6D"/>
    <w:rsid w:val="00854124"/>
    <w:rsid w:val="00877B8E"/>
    <w:rsid w:val="00895194"/>
    <w:rsid w:val="008B0EB0"/>
    <w:rsid w:val="008B7601"/>
    <w:rsid w:val="008C3221"/>
    <w:rsid w:val="008C42B6"/>
    <w:rsid w:val="008F392D"/>
    <w:rsid w:val="00922BA5"/>
    <w:rsid w:val="00927057"/>
    <w:rsid w:val="00941A2E"/>
    <w:rsid w:val="00962BA5"/>
    <w:rsid w:val="0098698D"/>
    <w:rsid w:val="009A0FA4"/>
    <w:rsid w:val="009B155E"/>
    <w:rsid w:val="009D2360"/>
    <w:rsid w:val="009D402E"/>
    <w:rsid w:val="009D501E"/>
    <w:rsid w:val="009D5A27"/>
    <w:rsid w:val="009D795C"/>
    <w:rsid w:val="009F0C87"/>
    <w:rsid w:val="00A02188"/>
    <w:rsid w:val="00A23FBB"/>
    <w:rsid w:val="00A26834"/>
    <w:rsid w:val="00A34D7C"/>
    <w:rsid w:val="00A43553"/>
    <w:rsid w:val="00A62566"/>
    <w:rsid w:val="00A639CF"/>
    <w:rsid w:val="00A87022"/>
    <w:rsid w:val="00A949DF"/>
    <w:rsid w:val="00A95E3A"/>
    <w:rsid w:val="00AB1B2B"/>
    <w:rsid w:val="00AB3FA1"/>
    <w:rsid w:val="00AB627F"/>
    <w:rsid w:val="00AB67EF"/>
    <w:rsid w:val="00AC4A14"/>
    <w:rsid w:val="00AC6637"/>
    <w:rsid w:val="00AC66D6"/>
    <w:rsid w:val="00AC6E57"/>
    <w:rsid w:val="00AE19EE"/>
    <w:rsid w:val="00AE213C"/>
    <w:rsid w:val="00AF6B4B"/>
    <w:rsid w:val="00B0615F"/>
    <w:rsid w:val="00B16F1C"/>
    <w:rsid w:val="00B356D3"/>
    <w:rsid w:val="00B37697"/>
    <w:rsid w:val="00B6421D"/>
    <w:rsid w:val="00B913A3"/>
    <w:rsid w:val="00B92B39"/>
    <w:rsid w:val="00B94421"/>
    <w:rsid w:val="00B95BAD"/>
    <w:rsid w:val="00B96CA5"/>
    <w:rsid w:val="00BA3E1B"/>
    <w:rsid w:val="00BB24B0"/>
    <w:rsid w:val="00BB2EBF"/>
    <w:rsid w:val="00BB49FE"/>
    <w:rsid w:val="00BB562B"/>
    <w:rsid w:val="00BC79ED"/>
    <w:rsid w:val="00BE4072"/>
    <w:rsid w:val="00C01283"/>
    <w:rsid w:val="00C078A2"/>
    <w:rsid w:val="00C129A2"/>
    <w:rsid w:val="00C24895"/>
    <w:rsid w:val="00C24D61"/>
    <w:rsid w:val="00C35D00"/>
    <w:rsid w:val="00C375C9"/>
    <w:rsid w:val="00C426A8"/>
    <w:rsid w:val="00C42C04"/>
    <w:rsid w:val="00C434AA"/>
    <w:rsid w:val="00C43EFC"/>
    <w:rsid w:val="00C45409"/>
    <w:rsid w:val="00C463E0"/>
    <w:rsid w:val="00C47C97"/>
    <w:rsid w:val="00C523DE"/>
    <w:rsid w:val="00C6733F"/>
    <w:rsid w:val="00C825AA"/>
    <w:rsid w:val="00C84CD2"/>
    <w:rsid w:val="00C86D4F"/>
    <w:rsid w:val="00C9475F"/>
    <w:rsid w:val="00CA3D00"/>
    <w:rsid w:val="00CB405E"/>
    <w:rsid w:val="00CB75D2"/>
    <w:rsid w:val="00CC73AB"/>
    <w:rsid w:val="00CF6653"/>
    <w:rsid w:val="00D070BB"/>
    <w:rsid w:val="00D11EF2"/>
    <w:rsid w:val="00D54299"/>
    <w:rsid w:val="00D5493A"/>
    <w:rsid w:val="00D54D27"/>
    <w:rsid w:val="00D62E15"/>
    <w:rsid w:val="00D868CA"/>
    <w:rsid w:val="00D91EE2"/>
    <w:rsid w:val="00D938EF"/>
    <w:rsid w:val="00DA2402"/>
    <w:rsid w:val="00DA7273"/>
    <w:rsid w:val="00DC0E56"/>
    <w:rsid w:val="00DC1D33"/>
    <w:rsid w:val="00DE71A4"/>
    <w:rsid w:val="00DF44BC"/>
    <w:rsid w:val="00E4048D"/>
    <w:rsid w:val="00E43BDB"/>
    <w:rsid w:val="00E53C4C"/>
    <w:rsid w:val="00E54AA3"/>
    <w:rsid w:val="00E61AD5"/>
    <w:rsid w:val="00E6760E"/>
    <w:rsid w:val="00E84495"/>
    <w:rsid w:val="00E903D6"/>
    <w:rsid w:val="00EA0C09"/>
    <w:rsid w:val="00EA3E89"/>
    <w:rsid w:val="00EB1930"/>
    <w:rsid w:val="00EB3B95"/>
    <w:rsid w:val="00EB53F6"/>
    <w:rsid w:val="00EC1AC1"/>
    <w:rsid w:val="00EC7E87"/>
    <w:rsid w:val="00ED6C38"/>
    <w:rsid w:val="00EF05A1"/>
    <w:rsid w:val="00EF5B3E"/>
    <w:rsid w:val="00EF635A"/>
    <w:rsid w:val="00F02522"/>
    <w:rsid w:val="00F40AA3"/>
    <w:rsid w:val="00F571F6"/>
    <w:rsid w:val="00F60AEB"/>
    <w:rsid w:val="00F72EFD"/>
    <w:rsid w:val="00F763F4"/>
    <w:rsid w:val="00F76E88"/>
    <w:rsid w:val="00F80C3E"/>
    <w:rsid w:val="00F8775C"/>
    <w:rsid w:val="00FA32DF"/>
    <w:rsid w:val="00FB1E06"/>
    <w:rsid w:val="00FD2900"/>
    <w:rsid w:val="00FE7D2D"/>
    <w:rsid w:val="00FF6D43"/>
    <w:rsid w:val="00FF7DE1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25FB7A"/>
  <w15:docId w15:val="{936E93C1-FAE0-49FD-92F4-35F09406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BAD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link w:val="BezodstpwZnak"/>
    <w:uiPriority w:val="1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uiPriority w:val="99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uiPriority w:val="99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DA7273"/>
    <w:pPr>
      <w:suppressAutoHyphens w:val="0"/>
      <w:spacing w:after="0" w:line="240" w:lineRule="auto"/>
    </w:pPr>
    <w:rPr>
      <w:rFonts w:ascii="Garamond" w:eastAsia="Calibri" w:hAnsi="Garamond" w:cs="Times New Roman"/>
      <w:sz w:val="24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A7273"/>
    <w:rPr>
      <w:rFonts w:ascii="Garamond" w:eastAsia="Calibri" w:hAnsi="Garamond"/>
      <w:sz w:val="24"/>
      <w:szCs w:val="21"/>
    </w:rPr>
  </w:style>
  <w:style w:type="character" w:customStyle="1" w:styleId="Teksttreci2Kursywa">
    <w:name w:val="Tekst treści (2) + Kursywa"/>
    <w:basedOn w:val="Domylnaczcionkaakapitu"/>
    <w:rsid w:val="00782F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rsid w:val="00782F8C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basedOn w:val="Nagweklubstopka"/>
    <w:rsid w:val="00782F8C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de-DE" w:eastAsia="de-DE" w:bidi="de-DE"/>
    </w:rPr>
  </w:style>
  <w:style w:type="character" w:customStyle="1" w:styleId="NagweklubstopkaTimesNewRoman85pt">
    <w:name w:val="Nagłówek lub stopka + Times New Roman;8;5 pt"/>
    <w:basedOn w:val="Nagweklubstopka"/>
    <w:rsid w:val="00782F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lubstopkaArialNarrow45ptOdstpy1ptSkala200">
    <w:name w:val="Nagłówek lub stopka + Arial Narrow;4;5 pt;Odstępy 1 pt;Skala 200%"/>
    <w:basedOn w:val="Nagweklubstopka"/>
    <w:rsid w:val="00782F8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20"/>
      <w:w w:val="200"/>
      <w:position w:val="0"/>
      <w:sz w:val="9"/>
      <w:szCs w:val="9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sid w:val="00782F8C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TeksttreciBezkursywy">
    <w:name w:val="Tekst treści + Bez kursywy"/>
    <w:basedOn w:val="Teksttreci"/>
    <w:rsid w:val="00782F8C"/>
    <w:rPr>
      <w:rFonts w:ascii="Times New Roman" w:hAnsi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TeksttreciPogrubienieBezkursywy">
    <w:name w:val="Tekst treści + Pogrubienie;Bez kursywy"/>
    <w:basedOn w:val="Teksttreci"/>
    <w:rsid w:val="00782F8C"/>
    <w:rPr>
      <w:rFonts w:ascii="Times New Roman" w:hAnsi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Teksttreci11pt">
    <w:name w:val="Tekst treści + 11 pt"/>
    <w:basedOn w:val="Teksttreci"/>
    <w:rsid w:val="00782F8C"/>
    <w:rPr>
      <w:rFonts w:ascii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782F8C"/>
    <w:pPr>
      <w:widowControl w:val="0"/>
      <w:shd w:val="clear" w:color="auto" w:fill="FFFFFF"/>
      <w:suppressAutoHyphens w:val="0"/>
      <w:spacing w:after="0" w:line="403" w:lineRule="exact"/>
      <w:ind w:hanging="340"/>
      <w:jc w:val="both"/>
    </w:pPr>
    <w:rPr>
      <w:rFonts w:ascii="Times New Roman" w:hAnsi="Times New Roman" w:cs="Times New Roman"/>
      <w:i/>
      <w:iCs/>
      <w:sz w:val="23"/>
      <w:szCs w:val="2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4B0"/>
    <w:rPr>
      <w:rFonts w:ascii="Tahoma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30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0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089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0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089"/>
    <w:rPr>
      <w:rFonts w:cs="Calibri"/>
      <w:b/>
      <w:bCs/>
      <w:lang w:eastAsia="ar-SA"/>
    </w:rPr>
  </w:style>
  <w:style w:type="paragraph" w:customStyle="1" w:styleId="Style4">
    <w:name w:val="Style4"/>
    <w:basedOn w:val="Normalny"/>
    <w:uiPriority w:val="99"/>
    <w:rsid w:val="00B913A3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4">
    <w:name w:val="Font Style24"/>
    <w:basedOn w:val="Domylnaczcionkaakapitu"/>
    <w:uiPriority w:val="99"/>
    <w:rsid w:val="00B913A3"/>
    <w:rPr>
      <w:rFonts w:ascii="Times New Roman" w:hAnsi="Times New Roman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3B5711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Paweł Dziewięcki</cp:lastModifiedBy>
  <cp:revision>2</cp:revision>
  <cp:lastPrinted>2023-02-06T10:45:00Z</cp:lastPrinted>
  <dcterms:created xsi:type="dcterms:W3CDTF">2023-02-06T10:45:00Z</dcterms:created>
  <dcterms:modified xsi:type="dcterms:W3CDTF">2023-02-06T10:45:00Z</dcterms:modified>
</cp:coreProperties>
</file>